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legislative proposals that brought dramatic changes, launched by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dam built in Colorado, funded by the government to create jobs (original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TVA took over the _______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makeshift town was set up in front of the nations capital by protesters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Civilian Conservation Corps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woman to hold a cabinet post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successful programs to transform the nations farmland, the __________ valley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farmers made no attempt to conserve topsoil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day the stock market crashed 8 ___________ dollars was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month of 1929 did stock prices collapse w/little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1921 at the age of 39, Franklin Roosevelt was diagnosed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dust bowl was situated through out 4 states, Colorado, kansas, new mexico,and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period between election and inauguration of a new official, the current office holder is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13 million unemployed during the 4 months between Roosevelts election and his inauguration. Know as the ____________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movies at a theater cost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Roosevelt did not want to ________ southern whites with new deal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Great Depression, Americans lost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federal government would _____ peoples bank deposits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1930's Crossword Puzzle</dc:title>
  <dcterms:created xsi:type="dcterms:W3CDTF">2021-10-11T00:01:41Z</dcterms:created>
  <dcterms:modified xsi:type="dcterms:W3CDTF">2021-10-11T00:01:41Z</dcterms:modified>
</cp:coreProperties>
</file>