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1930's 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Benny Goodman    </w:t>
      </w:r>
      <w:r>
        <w:t xml:space="preserve">   Billie Holiday    </w:t>
      </w:r>
      <w:r>
        <w:t xml:space="preserve">   Glenn Miller    </w:t>
      </w:r>
      <w:r>
        <w:t xml:space="preserve">   Ben Selvin    </w:t>
      </w:r>
      <w:r>
        <w:t xml:space="preserve">   Cab Calloway    </w:t>
      </w:r>
      <w:r>
        <w:t xml:space="preserve">   Judy Garland    </w:t>
      </w:r>
      <w:r>
        <w:t xml:space="preserve">   Jay Gorney    </w:t>
      </w:r>
      <w:r>
        <w:t xml:space="preserve">   Harry Richman    </w:t>
      </w:r>
      <w:r>
        <w:t xml:space="preserve">   Duke Ellington    </w:t>
      </w:r>
      <w:r>
        <w:t xml:space="preserve">   Ella Fitzgerald    </w:t>
      </w:r>
      <w:r>
        <w:t xml:space="preserve">   Boswell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 Music Artists</dc:title>
  <dcterms:created xsi:type="dcterms:W3CDTF">2021-10-11T00:02:28Z</dcterms:created>
  <dcterms:modified xsi:type="dcterms:W3CDTF">2021-10-11T00:02:28Z</dcterms:modified>
</cp:coreProperties>
</file>