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1930s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component of blood that takes up over 55% of blood's total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the photo copier in 1938?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daily invention used mostly by people in the early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new invention helps people remove body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invention that is used daily to repair and restore items around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spread through a bite of an infected mosquito?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electron microscope has the zoom power of 50 million?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product or device that is created?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company sold Monopoly to the public in 1935?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discovered blood groups in human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disease can cause people to become paralyzed?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company was the first to broadcast a regular TV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was Hans van Ohain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inventor Laszlo Biro live at the time of his invention of the Ballpoint Pen?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1930s Overview</dc:title>
  <dcterms:created xsi:type="dcterms:W3CDTF">2021-10-11T00:01:43Z</dcterms:created>
  <dcterms:modified xsi:type="dcterms:W3CDTF">2021-10-11T00:01:43Z</dcterms:modified>
</cp:coreProperties>
</file>