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1930s SLANG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disagreeable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gangsters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know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swindle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leave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"yes or i agree"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cigarette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shot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tough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average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dance 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awesome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1930s SLANG WORDS</dc:title>
  <dcterms:created xsi:type="dcterms:W3CDTF">2021-10-11T00:00:57Z</dcterms:created>
  <dcterms:modified xsi:type="dcterms:W3CDTF">2021-10-11T00:00:57Z</dcterms:modified>
</cp:coreProperties>
</file>