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1930's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shanty town built by homeless people in the US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Deprived area on the outskirts of a town consisting of large numbers of crude dwellings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 called the Hoover Dam, a concrete arch-gravity dam in the Black Canyon of the Colorado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governor of Louisiana and a member of the senate who was assassinated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severe dust storms that greatly damaged the ecology and agriculture of the US and Canadian praries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deepest and longest-lasting economic downturn in the history of the Western industrialized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social liberal programs enacted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musical comedy-drama fantasy film about a girl named Dorothy and her journey through the magical land of 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name for a assemblage of 43,000 marchers including WW1 veterans and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free food is served to those who are homeless or destitute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1930's Vocabulary</dc:title>
  <dcterms:created xsi:type="dcterms:W3CDTF">2021-10-11T00:01:10Z</dcterms:created>
  <dcterms:modified xsi:type="dcterms:W3CDTF">2021-10-11T00:01:10Z</dcterms:modified>
</cp:coreProperties>
</file>