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1930's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Black Tuesday    </w:t>
      </w:r>
      <w:r>
        <w:t xml:space="preserve">   clark gable    </w:t>
      </w:r>
      <w:r>
        <w:t xml:space="preserve">   Communism    </w:t>
      </w:r>
      <w:r>
        <w:t xml:space="preserve">   Snow White    </w:t>
      </w:r>
      <w:r>
        <w:t xml:space="preserve">   dorothy    </w:t>
      </w:r>
      <w:r>
        <w:t xml:space="preserve">   Dust Bowl    </w:t>
      </w:r>
      <w:r>
        <w:t xml:space="preserve">   Franklin D Roosevelt    </w:t>
      </w:r>
      <w:r>
        <w:t xml:space="preserve">   Gone with the Wind    </w:t>
      </w:r>
      <w:r>
        <w:t xml:space="preserve">   Herbert Hoover    </w:t>
      </w:r>
      <w:r>
        <w:t xml:space="preserve">   Hindenburg    </w:t>
      </w:r>
      <w:r>
        <w:t xml:space="preserve">   League of Nations    </w:t>
      </w:r>
      <w:r>
        <w:t xml:space="preserve">   New deal    </w:t>
      </w:r>
      <w:r>
        <w:t xml:space="preserve">   Seven Dwarfs    </w:t>
      </w:r>
      <w:r>
        <w:t xml:space="preserve">   Social Security    </w:t>
      </w:r>
      <w:r>
        <w:t xml:space="preserve">   Soup lines    </w:t>
      </w:r>
      <w:r>
        <w:t xml:space="preserve">   Spanish Civil War    </w:t>
      </w:r>
      <w:r>
        <w:t xml:space="preserve">   The Grapes of Wrath    </w:t>
      </w:r>
      <w:r>
        <w:t xml:space="preserve">   the great depression    </w:t>
      </w:r>
      <w:r>
        <w:t xml:space="preserve">   the wizard of oz    </w:t>
      </w:r>
      <w:r>
        <w:t xml:space="preserve">   Treaty of Versailles    </w:t>
      </w:r>
      <w:r>
        <w:t xml:space="preserve">   Twenty-first Amendment    </w:t>
      </w:r>
      <w:r>
        <w:t xml:space="preserve">   World War 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1930's</dc:title>
  <dcterms:created xsi:type="dcterms:W3CDTF">2021-10-11T00:01:53Z</dcterms:created>
  <dcterms:modified xsi:type="dcterms:W3CDTF">2021-10-11T00:01:53Z</dcterms:modified>
</cp:coreProperties>
</file>