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1930s and 1940s 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associated with the feeling of sadness but can be joyous and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superhero who debuted in a 1938 comic who can fly and has heat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used to take pictures and was popular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device used to broadcast a person's voice to relay a sports event or other event. It was used by many families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famous British-American entertainer that used the radio to spread his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 American jazz musician who played the trumpet and was given the nickname "Satchmo"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actress who landed the main role in one of the most famous technicolor films of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Disney film about a deer who loses his mother to a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novel written by George Orwell in 1949 that consists of four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Olympic athlete who won multiple gold medals in the 1936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singer who won 13 Grammy awards and was given the title "The First Lady of Song"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baseball player known for hitting the most home runs of his time and his name resembles the name of a famous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baseball player that was the first African American to play the sport professionally in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Well-known Marvel character that was created in 1941 and is known for his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singer who starred in the 1930 film "King of Jazz" and shares a name with a commonly known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1937 novel written by John Steinbeck about two men named George and Lenny who search for a job at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movie made in 1933 about a giant ape and a lady. A famous scene from the movie includes the ape scaling a skyscraper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jazz that focused on the off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technicolor film that was highly popular in the late 30s portraying a girl from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1938 Disney film about a woman who escapes from her evil stepmother to live with a bunch of dwarves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1930s and 1940s Pop Culture</dc:title>
  <dcterms:created xsi:type="dcterms:W3CDTF">2021-10-11T00:02:48Z</dcterms:created>
  <dcterms:modified xsi:type="dcterms:W3CDTF">2021-10-11T00:02:48Z</dcterms:modified>
</cp:coreProperties>
</file>