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WPA    </w:t>
      </w:r>
      <w:r>
        <w:t xml:space="preserve">   Motion Pictures    </w:t>
      </w:r>
      <w:r>
        <w:t xml:space="preserve">   Hoovervilles    </w:t>
      </w:r>
      <w:r>
        <w:t xml:space="preserve">   Gone With The Wind    </w:t>
      </w:r>
      <w:r>
        <w:t xml:space="preserve">   The Wizard of Oz    </w:t>
      </w:r>
      <w:r>
        <w:t xml:space="preserve">   The Grapes of Wrath    </w:t>
      </w:r>
      <w:r>
        <w:t xml:space="preserve">   Radio    </w:t>
      </w:r>
      <w:r>
        <w:t xml:space="preserve">   New Deal    </w:t>
      </w:r>
      <w:r>
        <w:t xml:space="preserve">   Franklin Roosevelt    </w:t>
      </w:r>
      <w:r>
        <w:t xml:space="preserve">   Herbert Hoover    </w:t>
      </w:r>
      <w:r>
        <w:t xml:space="preserve">   Swing    </w:t>
      </w:r>
      <w:r>
        <w:t xml:space="preserve">   Fireside Chats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1930s</dc:title>
  <dcterms:created xsi:type="dcterms:W3CDTF">2021-10-11T00:02:07Z</dcterms:created>
  <dcterms:modified xsi:type="dcterms:W3CDTF">2021-10-11T00:02:07Z</dcterms:modified>
</cp:coreProperties>
</file>