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ruins around ___________________ are designated a national monument by President Herbert Hoover.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creates the debut appearance of the Dick Tracy comic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letter word that means tellephone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female aviator to fly solo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an American film and television actress, singer, dancer, and public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man invented frozen food with his quick-freezing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music during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________________________ is inaugurated for the first time. His speech with its hallmark phrase, "We have nothing to fear, but fear itself,"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Star-Spangled Banner, by ______________________, is approved by President Hoover and Congress as the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Great Depression she was one of the greatest educators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American astronomer discovers the planet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Hoover Dam is dedicated by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deepest and longest-lasting economic downturn in the history of the Western industrialized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president in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a drink named after the american film and television actress, singer, dancer, and public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president in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track and field athlete known as the buckeye bullet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1930's</dc:title>
  <dcterms:created xsi:type="dcterms:W3CDTF">2021-10-11T00:00:53Z</dcterms:created>
  <dcterms:modified xsi:type="dcterms:W3CDTF">2021-10-11T00:00:53Z</dcterms:modified>
</cp:coreProperties>
</file>