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blues    </w:t>
      </w:r>
      <w:r>
        <w:t xml:space="preserve">   nineteen thirties    </w:t>
      </w:r>
      <w:r>
        <w:t xml:space="preserve">   strange fruits    </w:t>
      </w:r>
      <w:r>
        <w:t xml:space="preserve">   cross road blues    </w:t>
      </w:r>
      <w:r>
        <w:t xml:space="preserve">   over the rainbow    </w:t>
      </w:r>
      <w:r>
        <w:t xml:space="preserve">   pop    </w:t>
      </w:r>
      <w:r>
        <w:t xml:space="preserve">   Country    </w:t>
      </w:r>
      <w:r>
        <w:t xml:space="preserve">   Hillbilly    </w:t>
      </w:r>
      <w:r>
        <w:t xml:space="preserve">   Jazz    </w:t>
      </w:r>
      <w:r>
        <w:t xml:space="preserve">   Swing    </w:t>
      </w:r>
      <w:r>
        <w:t xml:space="preserve">   Artie Shaw    </w:t>
      </w:r>
      <w:r>
        <w:t xml:space="preserve">   Bing Crosby    </w:t>
      </w:r>
      <w:r>
        <w:t xml:space="preserve">   Gene Kruppa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1930s music</dc:title>
  <dcterms:created xsi:type="dcterms:W3CDTF">2021-10-11T00:01:29Z</dcterms:created>
  <dcterms:modified xsi:type="dcterms:W3CDTF">2021-10-11T00:01:29Z</dcterms:modified>
</cp:coreProperties>
</file>