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1931 Napier Earthquake</w:t>
      </w:r>
    </w:p>
    <w:p>
      <w:pPr>
        <w:pStyle w:val="Questions"/>
      </w:pPr>
      <w:r>
        <w:t xml:space="preserve">1. RTACUIRECHET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HQUKTAREEA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AVUUEON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DEULRIB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DNOMRE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REFI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ATCNPAI RONAGM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ART CDOE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YICT ENTCRE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RUECSE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1931 Napier Earthquake</dc:title>
  <dcterms:created xsi:type="dcterms:W3CDTF">2021-10-11T00:01:05Z</dcterms:created>
  <dcterms:modified xsi:type="dcterms:W3CDTF">2021-10-11T00:01:05Z</dcterms:modified>
</cp:coreProperties>
</file>