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1933-1938 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 of the USA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that took over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USA entered the war after this was bombed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Russia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they kept the imprisoned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happened before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first atomic bomb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the nazis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Was also known as the Soviet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1933-1938 World War 2</dc:title>
  <dcterms:created xsi:type="dcterms:W3CDTF">2021-10-11T00:02:03Z</dcterms:created>
  <dcterms:modified xsi:type="dcterms:W3CDTF">2021-10-11T00:02:03Z</dcterms:modified>
</cp:coreProperties>
</file>