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1936 Nazi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tyranny     </w:t>
      </w:r>
      <w:r>
        <w:t xml:space="preserve">   temporarily     </w:t>
      </w:r>
      <w:r>
        <w:t xml:space="preserve">   television     </w:t>
      </w:r>
      <w:r>
        <w:t xml:space="preserve">   superior     </w:t>
      </w:r>
      <w:r>
        <w:t xml:space="preserve">   summer    </w:t>
      </w:r>
      <w:r>
        <w:t xml:space="preserve">   suicide     </w:t>
      </w:r>
      <w:r>
        <w:t xml:space="preserve">   Wolfgang Fuerstner    </w:t>
      </w:r>
      <w:r>
        <w:t xml:space="preserve">   salute    </w:t>
      </w:r>
      <w:r>
        <w:t xml:space="preserve">   resumed    </w:t>
      </w:r>
      <w:r>
        <w:t xml:space="preserve">   racial equality     </w:t>
      </w:r>
      <w:r>
        <w:t xml:space="preserve">   persecution     </w:t>
      </w:r>
      <w:r>
        <w:t xml:space="preserve">   new Germany    </w:t>
      </w:r>
      <w:r>
        <w:t xml:space="preserve">   medals    </w:t>
      </w:r>
      <w:r>
        <w:t xml:space="preserve">   expansion    </w:t>
      </w:r>
      <w:r>
        <w:t xml:space="preserve">   discrimination    </w:t>
      </w:r>
      <w:r>
        <w:t xml:space="preserve">   dictatorship    </w:t>
      </w:r>
      <w:r>
        <w:t xml:space="preserve">   controversy     </w:t>
      </w:r>
      <w:r>
        <w:t xml:space="preserve">   boycott    </w:t>
      </w:r>
      <w:r>
        <w:t xml:space="preserve">   Berlin    </w:t>
      </w:r>
      <w:r>
        <w:t xml:space="preserve">   athletes    </w:t>
      </w:r>
      <w:r>
        <w:t xml:space="preserve">   Aryans    </w:t>
      </w:r>
      <w:r>
        <w:t xml:space="preserve">   Jews    </w:t>
      </w:r>
      <w:r>
        <w:t xml:space="preserve">   discrimination     </w:t>
      </w:r>
      <w:r>
        <w:t xml:space="preserve">   olympics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1936 Nazi Olympics</dc:title>
  <dcterms:created xsi:type="dcterms:W3CDTF">2021-10-11T00:00:50Z</dcterms:created>
  <dcterms:modified xsi:type="dcterms:W3CDTF">2021-10-11T00:00:50Z</dcterms:modified>
</cp:coreProperties>
</file>