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1936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Adolf Hitler    </w:t>
      </w:r>
      <w:r>
        <w:t xml:space="preserve">   Winter Olympics    </w:t>
      </w:r>
      <w:r>
        <w:t xml:space="preserve">   Telephone Box    </w:t>
      </w:r>
      <w:r>
        <w:t xml:space="preserve">   King George V    </w:t>
      </w:r>
      <w:r>
        <w:t xml:space="preserve">   Crystal Palace    </w:t>
      </w:r>
      <w:r>
        <w:t xml:space="preserve">   Mrs Simpson    </w:t>
      </w:r>
      <w:r>
        <w:t xml:space="preserve">   Jarrow March    </w:t>
      </w:r>
      <w:r>
        <w:t xml:space="preserve">   Queen Mary    </w:t>
      </w:r>
      <w:r>
        <w:t xml:space="preserve">   Butlins    </w:t>
      </w:r>
      <w:r>
        <w:t xml:space="preserve">   Fred Perry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1936 Trivia</dc:title>
  <dcterms:created xsi:type="dcterms:W3CDTF">2021-10-11T00:01:03Z</dcterms:created>
  <dcterms:modified xsi:type="dcterms:W3CDTF">2021-10-11T00:01:03Z</dcterms:modified>
</cp:coreProperties>
</file>