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1939 Events and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Wechsler    </w:t>
      </w:r>
      <w:r>
        <w:t xml:space="preserve">   Neal Miller    </w:t>
      </w:r>
      <w:r>
        <w:t xml:space="preserve">   Max de Crinis    </w:t>
      </w:r>
      <w:r>
        <w:t xml:space="preserve">   euthanasia decree    </w:t>
      </w:r>
      <w:r>
        <w:t xml:space="preserve">   Holocaust    </w:t>
      </w:r>
      <w:r>
        <w:t xml:space="preserve">   Amelia Earhart    </w:t>
      </w:r>
      <w:r>
        <w:t xml:space="preserve">   Intelligence Scale    </w:t>
      </w:r>
      <w:r>
        <w:t xml:space="preserve">   Frustration Aggression    </w:t>
      </w:r>
      <w:r>
        <w:t xml:space="preserve">   World War    </w:t>
      </w:r>
      <w:r>
        <w:t xml:space="preserve">   Helicopter    </w:t>
      </w:r>
      <w:r>
        <w:t xml:space="preserve">   Huxley    </w:t>
      </w:r>
      <w:r>
        <w:t xml:space="preserve">   Hodgkin    </w:t>
      </w:r>
      <w:r>
        <w:t xml:space="preserve">   CPA    </w:t>
      </w:r>
      <w:r>
        <w:t xml:space="preserve">   Pope Pius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1939 Events and People </dc:title>
  <dcterms:created xsi:type="dcterms:W3CDTF">2021-10-11T00:01:00Z</dcterms:created>
  <dcterms:modified xsi:type="dcterms:W3CDTF">2021-10-11T00:01:00Z</dcterms:modified>
</cp:coreProperties>
</file>