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1939 Highlights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Opened first Psychology lab at Cornell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"Of Mice and Men" actor Bob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Fastener patented earlier this year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Scarlet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College Basketball Champs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Edmonton's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Wedded Dorothy Arnold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"The King's Stilts" author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Freud's discovery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or Prance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 Series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Austrian Neurologist that died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Female Pilot to fly across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"If I Didn't ______" (hit song)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Current Heavy-weight Champion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Superhero comic debuted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American branch of the Red Cross _________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Wimbleton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Ray _______, The Scarecrow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Donald's Cousin, _______ (Cartoon)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Gone With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Youngest Inductee into the Baseball Hall of Fame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1939 Highlights</dc:title>
  <dcterms:created xsi:type="dcterms:W3CDTF">2021-10-11T00:02:00Z</dcterms:created>
  <dcterms:modified xsi:type="dcterms:W3CDTF">2021-10-11T00:02:00Z</dcterms:modified>
</cp:coreProperties>
</file>