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1940</w:t>
      </w:r>
    </w:p>
    <w:p>
      <w:pPr>
        <w:pStyle w:val="Questions"/>
      </w:pPr>
      <w:r>
        <w:t xml:space="preserve">1. WORDL ARW 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ACAANSBCAL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CHOLSO KOBO CLBU NESUBSIS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4. CLROVE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ETNIUD NOITANS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DMUBO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SLIYKN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EFBERIS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AWPURTRPEE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CAROIMEWV NOVE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ODSUN RBERRAI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FSIREOT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OCHPINCIO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TSI' A FUDWENOLR LFEI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DCLO RWA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ONTSLEEVII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ETNE GAE BKOO LBCU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EMET ME NI .ST ILUSO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AWELEFR STEAT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ATON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SINAAAFT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EETRSN GAYIMHNWE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ETH YDIAR FO ANNE ANRKF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24. HDTEA OF A AAEMSNSL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25. KANFR AATNSRI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1940</dc:title>
  <dcterms:created xsi:type="dcterms:W3CDTF">2021-10-11T00:01:55Z</dcterms:created>
  <dcterms:modified xsi:type="dcterms:W3CDTF">2021-10-11T00:01:55Z</dcterms:modified>
</cp:coreProperties>
</file>