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1940s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teenagers would hangout at locations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popular leisure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1940s womens fashion was typically ________ ____, narrow hips, and skirts that ended below the knee inspired from the utility clothes produced during the war rationing.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1940s mens fashion was typically vests, pocket flaps, and trouser pleats and cuffs were removed to conserve material. Occasionally the young man would wear flashy____ _____, or boasted baggy pants and large, wide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its debut on November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genre of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___ __________ was the president during most of this decade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40s women mostly valued ________ and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Mainly a time of ______ and conflict between most of the countries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popular song at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___________ became the first African American baseball player for the Brooklyn Dodgers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was used to help cure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________ ___________ ended in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 commercially in 1947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________ was attacked by the Japanese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1940s</dc:title>
  <dcterms:created xsi:type="dcterms:W3CDTF">2021-10-11T00:02:31Z</dcterms:created>
  <dcterms:modified xsi:type="dcterms:W3CDTF">2021-10-11T00:02:31Z</dcterms:modified>
</cp:coreProperties>
</file>