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1940s Affairs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Selection of people for required military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Japanese city devastated by the second atomic bomb, dropped August 9, 1945. Over 70,000 civilians were killed and another 70,000 injured.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political system headed by a dictator that calls for extreme nationalism and racism and no tolerance of opposition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Information - including facts, rumors, opinions, or lies - that is used to convince people of a certain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plane loaded with explosives and piloted in a suicide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Greek word meaning "complete destruction by fire," used to describe the persecution and murder of millions of people under Nazi power in the 1930s and 1940s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Allow people a fixed amount of food or other items, such as gasoline or fabric, when there is a shortage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City in Japan that was devastated by the first atomic bomb, August 6, 1945: 80,000 civilians were killed and many more injured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Germany, Italy, and Japan, and their allies during World War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Being confined or held prisoner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not in the armed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flees from a country for protection from invasion, oppression, or persecution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Countries fighting together in World War II, including the U.S., Great Britain, the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National Socialist German Workers Party, a right-wing, nationalistic, anti-Semitic political party founded in 1919, headed by Adolf Hitler from 1932-1945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1940s Affairs</dc:title>
  <dcterms:created xsi:type="dcterms:W3CDTF">2021-10-11T00:01:48Z</dcterms:created>
  <dcterms:modified xsi:type="dcterms:W3CDTF">2021-10-11T00:01:48Z</dcterms:modified>
</cp:coreProperties>
</file>