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1940's 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nitpicking    </w:t>
      </w:r>
      <w:r>
        <w:t xml:space="preserve">   Grandstand    </w:t>
      </w:r>
      <w:r>
        <w:t xml:space="preserve">   Old-hat    </w:t>
      </w:r>
      <w:r>
        <w:t xml:space="preserve">   Hi-de-ho    </w:t>
      </w:r>
      <w:r>
        <w:t xml:space="preserve">   Fuddy-duddy    </w:t>
      </w:r>
      <w:r>
        <w:t xml:space="preserve">   Gobbledygook    </w:t>
      </w:r>
      <w:r>
        <w:t xml:space="preserve">   Kerfuffle    </w:t>
      </w:r>
      <w:r>
        <w:t xml:space="preserve">   Chuffed    </w:t>
      </w:r>
      <w:r>
        <w:t xml:space="preserve">   Jolly-good    </w:t>
      </w:r>
      <w:r>
        <w:t xml:space="preserve">   Spiffing    </w:t>
      </w:r>
      <w:r>
        <w:t xml:space="preserve">   Gamesmanship    </w:t>
      </w:r>
      <w:r>
        <w:t xml:space="preserve">   Killer-diller    </w:t>
      </w:r>
      <w:r>
        <w:t xml:space="preserve">   Stompers    </w:t>
      </w:r>
      <w:r>
        <w:t xml:space="preserve">   Doll dizzy    </w:t>
      </w:r>
      <w:r>
        <w:t xml:space="preserve">   Jetset    </w:t>
      </w:r>
      <w:r>
        <w:t xml:space="preserve">   Cheesy    </w:t>
      </w:r>
      <w:r>
        <w:t xml:space="preserve">   bonkers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1940's Buzz words</dc:title>
  <dcterms:created xsi:type="dcterms:W3CDTF">2021-10-11T00:01:46Z</dcterms:created>
  <dcterms:modified xsi:type="dcterms:W3CDTF">2021-10-11T00:01:46Z</dcterms:modified>
</cp:coreProperties>
</file>