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1940s Crossowrd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sports    </w:t>
      </w:r>
      <w:r>
        <w:t xml:space="preserve">   football    </w:t>
      </w:r>
      <w:r>
        <w:t xml:space="preserve">   baseball    </w:t>
      </w:r>
      <w:r>
        <w:t xml:space="preserve">   broadway    </w:t>
      </w:r>
      <w:r>
        <w:t xml:space="preserve">   theater    </w:t>
      </w:r>
      <w:r>
        <w:t xml:space="preserve">   Art    </w:t>
      </w:r>
      <w:r>
        <w:t xml:space="preserve">   fashion    </w:t>
      </w:r>
      <w:r>
        <w:t xml:space="preserve">   broadcasting    </w:t>
      </w:r>
      <w:r>
        <w:t xml:space="preserve">   radio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1940s Crossowrd</dc:title>
  <dcterms:created xsi:type="dcterms:W3CDTF">2021-10-11T00:02:08Z</dcterms:created>
  <dcterms:modified xsi:type="dcterms:W3CDTF">2021-10-11T00:02:08Z</dcterms:modified>
</cp:coreProperties>
</file>