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1940s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clothing came out in 1946?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using paint brushes, Pollock used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 identifiable silhouette of the 1940s?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shirts did men like to wear for any occasion?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female designer in the 1940s who designed the diaper bathing suit?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major Broadway musical in the 1940s?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Disney first animated movie released in 1940?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glasses were easy to get ahold of during/after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men hat is still used in Marc Jacobs designs?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skirts shorter or longer in the start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music was played to the Jitterbug?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 Fashion</dc:title>
  <dcterms:created xsi:type="dcterms:W3CDTF">2021-10-11T00:02:00Z</dcterms:created>
  <dcterms:modified xsi:type="dcterms:W3CDTF">2021-10-11T00:02:00Z</dcterms:modified>
</cp:coreProperties>
</file>