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1940's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Casablanca    </w:t>
      </w:r>
      <w:r>
        <w:t xml:space="preserve">   Citizen Kane    </w:t>
      </w:r>
      <w:r>
        <w:t xml:space="preserve">   Double Imdemnity    </w:t>
      </w:r>
      <w:r>
        <w:t xml:space="preserve">   Dumbo    </w:t>
      </w:r>
      <w:r>
        <w:t xml:space="preserve">   His Girl Friday    </w:t>
      </w:r>
      <w:r>
        <w:t xml:space="preserve">   It's a Wonderful Life    </w:t>
      </w:r>
      <w:r>
        <w:t xml:space="preserve">   Laura    </w:t>
      </w:r>
      <w:r>
        <w:t xml:space="preserve">   Meet Me in St Louis    </w:t>
      </w:r>
      <w:r>
        <w:t xml:space="preserve">   Miracle on 34th Street    </w:t>
      </w:r>
      <w:r>
        <w:t xml:space="preserve">   Notorious    </w:t>
      </w:r>
      <w:r>
        <w:t xml:space="preserve">   Pinocchio    </w:t>
      </w:r>
      <w:r>
        <w:t xml:space="preserve">   Rebecca    </w:t>
      </w:r>
      <w:r>
        <w:t xml:space="preserve">   Red River    </w:t>
      </w:r>
      <w:r>
        <w:t xml:space="preserve">   The Best Years of our Lives    </w:t>
      </w:r>
      <w:r>
        <w:t xml:space="preserve">   The Big Sleep    </w:t>
      </w:r>
      <w:r>
        <w:t xml:space="preserve">   The Great Dictator    </w:t>
      </w:r>
      <w:r>
        <w:t xml:space="preserve">   The Killers    </w:t>
      </w:r>
      <w:r>
        <w:t xml:space="preserve">   The Third Man    </w:t>
      </w:r>
      <w:r>
        <w:t xml:space="preserve">   White Heat    </w:t>
      </w:r>
      <w:r>
        <w:t xml:space="preserve">   Yankee Doodle Dandy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1940's Movies</dc:title>
  <dcterms:created xsi:type="dcterms:W3CDTF">2021-10-11T00:02:23Z</dcterms:created>
  <dcterms:modified xsi:type="dcterms:W3CDTF">2021-10-11T00:02:23Z</dcterms:modified>
</cp:coreProperties>
</file>