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1940s Radio Drama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diction    </w:t>
      </w:r>
      <w:r>
        <w:t xml:space="preserve">   dialogue    </w:t>
      </w:r>
      <w:r>
        <w:t xml:space="preserve">   voice    </w:t>
      </w:r>
      <w:r>
        <w:t xml:space="preserve">   character    </w:t>
      </w:r>
      <w:r>
        <w:t xml:space="preserve">   podcast    </w:t>
      </w:r>
      <w:r>
        <w:t xml:space="preserve">   commercial    </w:t>
      </w:r>
      <w:r>
        <w:t xml:space="preserve">   music    </w:t>
      </w:r>
      <w:r>
        <w:t xml:space="preserve">   howling    </w:t>
      </w:r>
      <w:r>
        <w:t xml:space="preserve">   door    </w:t>
      </w:r>
      <w:r>
        <w:t xml:space="preserve">   telephone    </w:t>
      </w:r>
      <w:r>
        <w:t xml:space="preserve">   soap opera    </w:t>
      </w:r>
      <w:r>
        <w:t xml:space="preserve">   mayhem    </w:t>
      </w:r>
      <w:r>
        <w:t xml:space="preserve">   murder    </w:t>
      </w:r>
      <w:r>
        <w:t xml:space="preserve">   mystery    </w:t>
      </w:r>
      <w:r>
        <w:t xml:space="preserve">   gramophone    </w:t>
      </w:r>
      <w:r>
        <w:t xml:space="preserve">   sound effects    </w:t>
      </w:r>
      <w:r>
        <w:t xml:space="preserve">   drama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 Radio Drama Word Search</dc:title>
  <dcterms:created xsi:type="dcterms:W3CDTF">2021-10-11T00:02:58Z</dcterms:created>
  <dcterms:modified xsi:type="dcterms:W3CDTF">2021-10-11T00:02:58Z</dcterms:modified>
</cp:coreProperties>
</file>