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1940's Slang!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Beat me daddy eight to the bar!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bald-headed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ducky shincracker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Are you going steady?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Hey sugar, are you rationed?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telephone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bees knees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good dancer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licorice stick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sailor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buzzin', cousin?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insects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girl crazy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anchor clanker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 exclamation of alarm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cheaters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 exclamation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chrome-dome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What's new?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khaki wacky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boy crazy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doll dizzy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clarinet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Jeepers!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sunglasses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motorized freckles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height of excellence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1940's Slang!</dc:title>
  <dcterms:created xsi:type="dcterms:W3CDTF">2021-10-11T00:01:48Z</dcterms:created>
  <dcterms:modified xsi:type="dcterms:W3CDTF">2021-10-11T00:01:48Z</dcterms:modified>
</cp:coreProperties>
</file>