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1940s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sky bars    </w:t>
      </w:r>
      <w:r>
        <w:t xml:space="preserve">   Zagnut Bars    </w:t>
      </w:r>
      <w:r>
        <w:t xml:space="preserve">   , Mallo Cups    </w:t>
      </w:r>
      <w:r>
        <w:t xml:space="preserve">   , Candy Buttons    </w:t>
      </w:r>
      <w:r>
        <w:t xml:space="preserve">   Sugar Daddy    </w:t>
      </w:r>
      <w:r>
        <w:t xml:space="preserve">   m&amp;ms    </w:t>
      </w:r>
      <w:r>
        <w:t xml:space="preserve">   Cheetos    </w:t>
      </w:r>
      <w:r>
        <w:t xml:space="preserve">   , V8,.    </w:t>
      </w:r>
      <w:r>
        <w:t xml:space="preserve">   Almond Joy    </w:t>
      </w:r>
      <w:r>
        <w:t xml:space="preserve">   Rain-Blo Bubble Gum.    </w:t>
      </w:r>
      <w:r>
        <w:t xml:space="preserve">   Whoppers    </w:t>
      </w:r>
      <w:r>
        <w:t xml:space="preserve">   Jolly Ranchers,    </w:t>
      </w:r>
      <w:r>
        <w:t xml:space="preserve">   Junior Mints,    </w:t>
      </w:r>
      <w:r>
        <w:t xml:space="preserve">   Chiquita Bananas    </w:t>
      </w:r>
      <w:r>
        <w:t xml:space="preserve">   Raisin Bran    </w:t>
      </w:r>
      <w:r>
        <w:t xml:space="preserve">   DOTS    </w:t>
      </w:r>
      <w:r>
        <w:t xml:space="preserve">   World War II    </w:t>
      </w:r>
      <w:r>
        <w:t xml:space="preserve">   Franklin D.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</dc:title>
  <dcterms:created xsi:type="dcterms:W3CDTF">2021-10-11T00:02:13Z</dcterms:created>
  <dcterms:modified xsi:type="dcterms:W3CDTF">2021-10-11T00:02:13Z</dcterms:modified>
</cp:coreProperties>
</file>