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1940s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franklin roosevelt    </w:t>
      </w:r>
      <w:r>
        <w:t xml:space="preserve">   chevrolet    </w:t>
      </w:r>
      <w:r>
        <w:t xml:space="preserve">   inflation    </w:t>
      </w:r>
      <w:r>
        <w:t xml:space="preserve">   pearl harbor    </w:t>
      </w:r>
      <w:r>
        <w:t xml:space="preserve">   bikinis    </w:t>
      </w:r>
      <w:r>
        <w:t xml:space="preserve">   world war two    </w:t>
      </w:r>
      <w:r>
        <w:t xml:space="preserve">   influenza    </w:t>
      </w:r>
      <w:r>
        <w:t xml:space="preserve">   anne frank    </w:t>
      </w:r>
      <w:r>
        <w:t xml:space="preserve">   dental health    </w:t>
      </w:r>
      <w:r>
        <w:t xml:space="preserve">   fashion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1940s word search</dc:title>
  <dcterms:created xsi:type="dcterms:W3CDTF">2021-10-11T00:02:26Z</dcterms:created>
  <dcterms:modified xsi:type="dcterms:W3CDTF">2021-10-11T00:02:26Z</dcterms:modified>
</cp:coreProperties>
</file>