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1941-1945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vj day wake    </w:t>
      </w:r>
      <w:r>
        <w:t xml:space="preserve">   uss missouri    </w:t>
      </w:r>
      <w:r>
        <w:t xml:space="preserve">   potsdam declaration    </w:t>
      </w:r>
      <w:r>
        <w:t xml:space="preserve">   philippines    </w:t>
      </w:r>
      <w:r>
        <w:t xml:space="preserve">   nagasaki    </w:t>
      </w:r>
      <w:r>
        <w:t xml:space="preserve">   kamikaze    </w:t>
      </w:r>
      <w:r>
        <w:t xml:space="preserve">   hiroshima lsland hopping    </w:t>
      </w:r>
      <w:r>
        <w:t xml:space="preserve">   guadcanl guam    </w:t>
      </w:r>
      <w:r>
        <w:t xml:space="preserve">   general hidki tojo    </w:t>
      </w:r>
      <w:r>
        <w:t xml:space="preserve">   enola gay    </w:t>
      </w:r>
      <w:r>
        <w:t xml:space="preserve">   emperor hirohito    </w:t>
      </w:r>
      <w:r>
        <w:t xml:space="preserve">   douglas macarthur    </w:t>
      </w:r>
      <w:r>
        <w:t xml:space="preserve">   corregidor    </w:t>
      </w:r>
      <w:r>
        <w:t xml:space="preserve">   battle of leyte gulf    </w:t>
      </w:r>
      <w:r>
        <w:t xml:space="preserve">   bataan death march    </w:t>
      </w:r>
      <w:r>
        <w:t xml:space="preserve">   atom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1941-1945</dc:title>
  <dcterms:created xsi:type="dcterms:W3CDTF">2021-10-11T00:02:02Z</dcterms:created>
  <dcterms:modified xsi:type="dcterms:W3CDTF">2021-10-11T00:02:02Z</dcterms:modified>
</cp:coreProperties>
</file>