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1944 Cost of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of a New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$0.10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Cost of New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$2,378.00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Annual Income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$0.15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 of gasoline per gallon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$0.21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of Fresh Baked Loaf of 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$0.40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 of a gallon of Vitamin D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$3,475.00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 of a dozen eggs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$420.00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of a Movie Ticket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$50.00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monthly 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$0.62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Tuition to Harvard University per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$975.00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1944 Cost of Living</dc:title>
  <dcterms:created xsi:type="dcterms:W3CDTF">2021-10-11T00:02:42Z</dcterms:created>
  <dcterms:modified xsi:type="dcterms:W3CDTF">2021-10-11T00:02:42Z</dcterms:modified>
</cp:coreProperties>
</file>