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1944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Green Bay Packers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 Football Champions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Franklin Roosevelt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College Football Champions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Styrofoam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Series Champions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National Park was established?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D-Day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 Chemical patents a substance known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62.9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 Expectancy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Big 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was passed giving WWII vets benefits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GI Bill of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Fifteen year old captured by Nazis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St. Louis Cardinals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assault began that led to the recapture of Paris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Anne Frank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1944 News</dc:title>
  <dcterms:created xsi:type="dcterms:W3CDTF">2021-10-11T00:02:40Z</dcterms:created>
  <dcterms:modified xsi:type="dcterms:W3CDTF">2021-10-11T00:02:40Z</dcterms:modified>
</cp:coreProperties>
</file>