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1948 Book 2 Chapter 1-3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anxiety or nervous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plant) pale and drawn out due to a lack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deferential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 given in justification of a course of action that's not the real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beliefs or principles of a group of English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a willingness to act dishonestly in return for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incapable of making mistakes or being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(someone or something) from a constraint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publicly declare to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off within or as if within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outward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commonplace or dull</w:t>
            </w:r>
          </w:p>
        </w:tc>
      </w:tr>
    </w:tbl>
    <w:p>
      <w:pPr>
        <w:pStyle w:val="WordBankLarge"/>
      </w:pPr>
      <w:r>
        <w:t xml:space="preserve">   agitation    </w:t>
      </w:r>
      <w:r>
        <w:t xml:space="preserve">   demeanor    </w:t>
      </w:r>
      <w:r>
        <w:t xml:space="preserve">   denounce    </w:t>
      </w:r>
      <w:r>
        <w:t xml:space="preserve">   extricate    </w:t>
      </w:r>
      <w:r>
        <w:t xml:space="preserve">   prosaically    </w:t>
      </w:r>
      <w:r>
        <w:t xml:space="preserve">   parenthetically    </w:t>
      </w:r>
      <w:r>
        <w:t xml:space="preserve">   corrupt    </w:t>
      </w:r>
      <w:r>
        <w:t xml:space="preserve">   pretext    </w:t>
      </w:r>
      <w:r>
        <w:t xml:space="preserve">   Puritanism    </w:t>
      </w:r>
      <w:r>
        <w:t xml:space="preserve">   obeisance    </w:t>
      </w:r>
      <w:r>
        <w:t xml:space="preserve">   etiolated    </w:t>
      </w:r>
      <w:r>
        <w:t xml:space="preserve">   infallible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1948 Book 2 Chapter 1-3 Vocab</dc:title>
  <dcterms:created xsi:type="dcterms:W3CDTF">2021-10-11T00:02:33Z</dcterms:created>
  <dcterms:modified xsi:type="dcterms:W3CDTF">2021-10-11T00:02:33Z</dcterms:modified>
</cp:coreProperties>
</file>