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1950-1960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skirts were a popular trend during the decade.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Montgomery Bus Boycott was regarded as first large-scale stand against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arrested and fined for refusing to give up her seat in the back of the bus to a white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Justices unanimously ruled that racial segregation of children in public schools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restaurants were popular during the 50s?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president assigned 1,200 members of the United States Army to escort the Little Rock Nine into Central High.?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weeks long were the Occupational Therapy Assistant programs provided by hospitals?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Little Rock citizens voted overwhelmingly in _______ of segregation.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first day of school at Central High, Governor Faubus assigned the National Guard to _______ the nine black students’ entry. 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Dr. Jonas Salk successfully tests a vaccine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Korean War ends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1955, Army-Navy ________ Act of 1947 passed.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new drug isoniazid effectively treat?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1950-1960</dc:title>
  <dcterms:created xsi:type="dcterms:W3CDTF">2021-10-11T00:02:21Z</dcterms:created>
  <dcterms:modified xsi:type="dcterms:W3CDTF">2021-10-11T00:02:21Z</dcterms:modified>
</cp:coreProperties>
</file>