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1950-1960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vs. ______ to end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______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Disneyland opens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bus boycott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James dean die?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 Fi movie “It Came From _______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kids n teens wore bobby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were the Rosenberg's get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interstate highway gave us what? Paved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theme park opened in 1955?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1954 tournament of _______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comic book hero that got his own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form of music that was a combination of rock and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character Howdy Doody?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the Korean war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MC Donald's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revolution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like it hot was a romantic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launched sputnik?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operation called that put the shah of Iran back in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1950-1960</dc:title>
  <dcterms:created xsi:type="dcterms:W3CDTF">2021-10-11T00:02:56Z</dcterms:created>
  <dcterms:modified xsi:type="dcterms:W3CDTF">2021-10-11T00:02:56Z</dcterms:modified>
</cp:coreProperties>
</file>