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1950-2017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dance,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obtain something,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high, also naturally energized or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a rest, literally take a few minutes off from what you’re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feelings emanating from a person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currency,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someplace where it’s happening, like a party or a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puff or drag off of a marijuana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frequent user of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extremely intoxicated or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Clothes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a change in attitudes about sex due in large part because of the birth control 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attractive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undercover narcotics police officer or a drug informant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insulting name given to Police Officers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guys who cared too much about their looks and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sunglasses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	a process of dying done to clothing to create random circular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meaning good or great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1950-2017 Crossword</dc:title>
  <dcterms:created xsi:type="dcterms:W3CDTF">2021-10-11T00:01:56Z</dcterms:created>
  <dcterms:modified xsi:type="dcterms:W3CDTF">2021-10-11T00:01:56Z</dcterms:modified>
</cp:coreProperties>
</file>