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1950 Terms and Fads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beatles    </w:t>
      </w:r>
      <w:r>
        <w:t xml:space="preserve">   dorisday    </w:t>
      </w:r>
      <w:r>
        <w:t xml:space="preserve">   chuckberry    </w:t>
      </w:r>
      <w:r>
        <w:t xml:space="preserve">   deanmartin    </w:t>
      </w:r>
      <w:r>
        <w:t xml:space="preserve">   hamburger    </w:t>
      </w:r>
      <w:r>
        <w:t xml:space="preserve">   diners    </w:t>
      </w:r>
      <w:r>
        <w:t xml:space="preserve">   americanbandstand    </w:t>
      </w:r>
      <w:r>
        <w:t xml:space="preserve">   sweaters    </w:t>
      </w:r>
      <w:r>
        <w:t xml:space="preserve">   leatherjackets    </w:t>
      </w:r>
      <w:r>
        <w:t xml:space="preserve">   jamesdean    </w:t>
      </w:r>
      <w:r>
        <w:t xml:space="preserve">   elvispresley    </w:t>
      </w:r>
      <w:r>
        <w:t xml:space="preserve">   shakerattleandroll    </w:t>
      </w:r>
      <w:r>
        <w:t xml:space="preserve">   jitterbug    </w:t>
      </w:r>
      <w:r>
        <w:t xml:space="preserve">   rocknroll    </w:t>
      </w:r>
      <w:r>
        <w:t xml:space="preserve">   sodafountain    </w:t>
      </w:r>
      <w:r>
        <w:t xml:space="preserve">   jukebox    </w:t>
      </w:r>
      <w:r>
        <w:t xml:space="preserve">   hulahoops    </w:t>
      </w:r>
      <w:r>
        <w:t xml:space="preserve">   driveintheater    </w:t>
      </w:r>
      <w:r>
        <w:t xml:space="preserve">   poodleskirts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 Terms and Fads</dc:title>
  <dcterms:created xsi:type="dcterms:W3CDTF">2021-10-11T00:02:48Z</dcterms:created>
  <dcterms:modified xsi:type="dcterms:W3CDTF">2021-10-11T00:02:48Z</dcterms:modified>
</cp:coreProperties>
</file>