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no soy marinero, soy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Oh well I love you gal, yes I love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 Angel, earth angel will you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We're gonna rock, rock, rock til broad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aint never caught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 me to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in the whole cell block was dancin' to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Goodness Gracious Great Balls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Splish splash I was takin' a bath, long about 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Mighty, mighty pleasin' pappy's corn squeezin'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you're mine, I walk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Hey, good lookin' whatcha' got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 a dream lover, so I don't have to dream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all night on a drink of rum, daylight come and I want 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a one eyed, one horn, flying purple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 songs</dc:title>
  <dcterms:created xsi:type="dcterms:W3CDTF">2021-10-11T00:03:01Z</dcterms:created>
  <dcterms:modified xsi:type="dcterms:W3CDTF">2021-10-11T00:03:01Z</dcterms:modified>
</cp:coreProperties>
</file>