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1950's-60's important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Presidents of South Africa, served from 1994-1999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The Peoples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Married to Ethel Skale, younger brother to the 35th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36th vice president of the U.S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Have A Dream", was one of his most famous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created the FBI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secretary of the communist party of Cuba - 1965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Dies by committing suicide August 5th,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man to be in space, July 21st, 1961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1950's-60's important people</dc:title>
  <dcterms:created xsi:type="dcterms:W3CDTF">2021-10-11T00:01:29Z</dcterms:created>
  <dcterms:modified xsi:type="dcterms:W3CDTF">2021-10-11T00:01:29Z</dcterms:modified>
</cp:coreProperties>
</file>