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alfred hitchcock    </w:t>
      </w:r>
      <w:r>
        <w:t xml:space="preserve">   cold war    </w:t>
      </w:r>
      <w:r>
        <w:t xml:space="preserve">   communism    </w:t>
      </w:r>
      <w:r>
        <w:t xml:space="preserve">   elvis presley    </w:t>
      </w:r>
      <w:r>
        <w:t xml:space="preserve">   grocer    </w:t>
      </w:r>
      <w:r>
        <w:t xml:space="preserve">   house wife    </w:t>
      </w:r>
      <w:r>
        <w:t xml:space="preserve">   Korean War    </w:t>
      </w:r>
      <w:r>
        <w:t xml:space="preserve">   migration    </w:t>
      </w:r>
      <w:r>
        <w:t xml:space="preserve">   robert menzies    </w:t>
      </w:r>
      <w:r>
        <w:t xml:space="preserve">   rock n roll    </w:t>
      </w:r>
      <w:r>
        <w:t xml:space="preserve">   sewing    </w:t>
      </w:r>
      <w:r>
        <w:t xml:space="preserve">   supper    </w:t>
      </w:r>
      <w:r>
        <w:t xml:space="preserve">   teenager    </w:t>
      </w:r>
      <w:r>
        <w:t xml:space="preserve">   television    </w:t>
      </w:r>
      <w:r>
        <w:t xml:space="preserve">   transistor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</dc:title>
  <dcterms:created xsi:type="dcterms:W3CDTF">2021-10-11T00:02:35Z</dcterms:created>
  <dcterms:modified xsi:type="dcterms:W3CDTF">2021-10-11T00:02:35Z</dcterms:modified>
</cp:coreProperties>
</file>