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atomic bomb    </w:t>
      </w:r>
      <w:r>
        <w:t xml:space="preserve">   nuclear weapons    </w:t>
      </w:r>
      <w:r>
        <w:t xml:space="preserve">   communism    </w:t>
      </w:r>
      <w:r>
        <w:t xml:space="preserve">   nato    </w:t>
      </w:r>
      <w:r>
        <w:t xml:space="preserve">   ussr    </w:t>
      </w:r>
      <w:r>
        <w:t xml:space="preserve">   fidel castro    </w:t>
      </w:r>
      <w:r>
        <w:t xml:space="preserve">   technology    </w:t>
      </w:r>
      <w:r>
        <w:t xml:space="preserve">   john f kennedy    </w:t>
      </w:r>
      <w:r>
        <w:t xml:space="preserve">   cuban missle crisis    </w:t>
      </w:r>
      <w:r>
        <w:t xml:space="preserve">   cuba    </w:t>
      </w:r>
      <w:r>
        <w:t xml:space="preserve">   iron curtain    </w:t>
      </w:r>
      <w:r>
        <w:t xml:space="preserve">   rock n roll    </w:t>
      </w:r>
      <w:r>
        <w:t xml:space="preserve">   cold war    </w:t>
      </w:r>
      <w:r>
        <w:t xml:space="preserve">   red scare    </w:t>
      </w:r>
      <w:r>
        <w:t xml:space="preserve">   mccarthyism    </w:t>
      </w:r>
      <w:r>
        <w:t xml:space="preserve">   baby boom    </w:t>
      </w:r>
      <w:r>
        <w:t xml:space="preserve">   korean war    </w:t>
      </w:r>
      <w:r>
        <w:t xml:space="preserve">   truman    </w:t>
      </w:r>
      <w:r>
        <w:t xml:space="preserve">   television    </w:t>
      </w:r>
      <w:r>
        <w:t xml:space="preserve">   suburb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</dc:title>
  <dcterms:created xsi:type="dcterms:W3CDTF">2021-10-11T00:02:40Z</dcterms:created>
  <dcterms:modified xsi:type="dcterms:W3CDTF">2021-10-11T00:02:40Z</dcterms:modified>
</cp:coreProperties>
</file>