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as the 14th chief justice of the United States in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group who started gaining more freedom and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musician referred to as the "king of rock and roll"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that clean the house and cook all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born between the years 1946 and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perfect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"I had a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that work and bring home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is trying to work these types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created the Interstate highway act of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allowed veterans to be able to go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Plenty of jobs, more money offered, america has been pulled out of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2021-10-11T00:02:35Z</dcterms:created>
  <dcterms:modified xsi:type="dcterms:W3CDTF">2021-10-11T00:02:35Z</dcterms:modified>
</cp:coreProperties>
</file>