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what year did California's Disneyland first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company first introduced "TV Dinners" in 1954?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Communist leader came to power after the Cuban Revolution in 1959?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China invade Tibet?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Marilyn Monroe marry in 1954?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popular entertainer was inducted into the US army in 1958?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Russia's first artificial satellite that was launched in 1957?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American civil rights leader refused to give up her seat in 1955?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country's lunar probe became the first man-made object to hit the moon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were the words "Under God" added to the USA Pledge of Allegiance?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said to have first used The term "Rock N Roll" in 1951?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2021-10-11T00:02:37Z</dcterms:created>
  <dcterms:modified xsi:type="dcterms:W3CDTF">2021-10-11T00:02:37Z</dcterms:modified>
</cp:coreProperties>
</file>