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parents listened to frank sinatra their children listened to a new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is trying to work these types of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population of those in this age whostarted gaining more freedom and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men that work and bring home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researcher and virologist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quote to mothers  '' you know more than you think you do''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born between the years 1946 and 1964 are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authors who influenced american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allowed veterans to be able to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of world war 2 ____________ a toy for a couple of thousand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perfect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musician referred to as the ''king of rock and roll''.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that clean the house and cook all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plenty of jobs more money offered, america has been pulled out of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</dc:title>
  <dcterms:created xsi:type="dcterms:W3CDTF">2021-10-11T00:01:38Z</dcterms:created>
  <dcterms:modified xsi:type="dcterms:W3CDTF">2021-10-11T00:01:38Z</dcterms:modified>
</cp:coreProperties>
</file>