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 &amp; 1960's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of having paid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money supply once you retire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baby-boom teenagers formed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supports or believes in the principles of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fair and imperial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of production, and distribution of trade and consumption of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agree amongst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away from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moving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people situated in a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that are considered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formally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prosperous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to a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 &amp; 1960's</dc:title>
  <dcterms:created xsi:type="dcterms:W3CDTF">2021-10-11T00:01:24Z</dcterms:created>
  <dcterms:modified xsi:type="dcterms:W3CDTF">2021-10-11T00:01:24Z</dcterms:modified>
</cp:coreProperties>
</file>