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Suburbia    </w:t>
      </w:r>
      <w:r>
        <w:t xml:space="preserve">   Cadillac    </w:t>
      </w:r>
      <w:r>
        <w:t xml:space="preserve">   Civil Rights    </w:t>
      </w:r>
      <w:r>
        <w:t xml:space="preserve">   Red Scarce    </w:t>
      </w:r>
      <w:r>
        <w:t xml:space="preserve">   Consumerism    </w:t>
      </w:r>
      <w:r>
        <w:t xml:space="preserve">   Sputnik    </w:t>
      </w:r>
      <w:r>
        <w:t xml:space="preserve">   McCarthyism    </w:t>
      </w:r>
      <w:r>
        <w:t xml:space="preserve">   Cold War    </w:t>
      </w:r>
      <w:r>
        <w:t xml:space="preserve">   Television    </w:t>
      </w:r>
      <w:r>
        <w:t xml:space="preserve">   Korean War    </w:t>
      </w:r>
      <w:r>
        <w:t xml:space="preserve">   Iron Curtain    </w:t>
      </w:r>
      <w:r>
        <w:t xml:space="preserve">   Elvis    </w:t>
      </w:r>
      <w:r>
        <w:t xml:space="preserve">   Truman    </w:t>
      </w:r>
      <w:r>
        <w:t xml:space="preserve">   Baby Boom    </w:t>
      </w:r>
      <w:r>
        <w:t xml:space="preserve">   Demobilization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2021-10-11T00:01:16Z</dcterms:created>
  <dcterms:modified xsi:type="dcterms:W3CDTF">2021-10-11T00:01:16Z</dcterms:modified>
</cp:coreProperties>
</file>