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</w:t>
      </w:r>
    </w:p>
    <w:p>
      <w:pPr>
        <w:pStyle w:val="Questions"/>
      </w:pPr>
      <w:r>
        <w:t xml:space="preserve">1. SVELI LEEPSRY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ABYB MOBO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NETIVOLISE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CKRO DNA ROLL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CKSOJ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TEDDY OBY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EPDLADE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TELRET TEKJAC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OBB YDLNA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ICVIL RGIHST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PLDOOE RIKST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IVRED NI TEREHAT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RDINE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CRSODRE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ERERGSSA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ECADN SNEOTTC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KCOS POH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SLMKHIKEA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BYBOB OCKSS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KCCUH RBYRE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</dc:title>
  <dcterms:created xsi:type="dcterms:W3CDTF">2021-10-11T00:03:03Z</dcterms:created>
  <dcterms:modified xsi:type="dcterms:W3CDTF">2021-10-11T00:03:03Z</dcterms:modified>
</cp:coreProperties>
</file>