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1950's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Formerly Island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Politician who led the Soviet Union during part of the Cold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Practice of pursuing a dangerous policy to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This included Bulgaria, Czechoslovakia, East Germany, Hungary, Poland, Romania, and the Soviet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Chinese communist revolutionary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Intergovernment military alliance based on the North Atlantic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Intergovernment military alliance based on the North Atlantic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Soviet artificial satellites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American government official who was accused of being a Soviet spy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City on the border of Berlin, Germany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1950's</dc:title>
  <dcterms:created xsi:type="dcterms:W3CDTF">2021-10-11T00:01:38Z</dcterms:created>
  <dcterms:modified xsi:type="dcterms:W3CDTF">2021-10-11T00:01:38Z</dcterms:modified>
</cp:coreProperties>
</file>