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1950's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cranked    </w:t>
      </w:r>
      <w:r>
        <w:t xml:space="preserve">   peepers    </w:t>
      </w:r>
      <w:r>
        <w:t xml:space="preserve">   punk    </w:t>
      </w:r>
      <w:r>
        <w:t xml:space="preserve">   greaser    </w:t>
      </w:r>
      <w:r>
        <w:t xml:space="preserve">   goopy    </w:t>
      </w:r>
      <w:r>
        <w:t xml:space="preserve">   flutter bum    </w:t>
      </w:r>
      <w:r>
        <w:t xml:space="preserve">   flat top    </w:t>
      </w:r>
      <w:r>
        <w:t xml:space="preserve">   bad news    </w:t>
      </w:r>
      <w:r>
        <w:t xml:space="preserve">   actor    </w:t>
      </w:r>
      <w:r>
        <w:t xml:space="preserve">   apple butter    </w:t>
      </w:r>
      <w:r>
        <w:t xml:space="preserve">   bread    </w:t>
      </w:r>
      <w:r>
        <w:t xml:space="preserve">   bash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1950's</dc:title>
  <dcterms:created xsi:type="dcterms:W3CDTF">2021-10-11T00:01:41Z</dcterms:created>
  <dcterms:modified xsi:type="dcterms:W3CDTF">2021-10-11T00:01:41Z</dcterms:modified>
</cp:coreProperties>
</file>