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Elvis Presley    </w:t>
      </w:r>
      <w:r>
        <w:t xml:space="preserve">   Disneyland    </w:t>
      </w:r>
      <w:r>
        <w:t xml:space="preserve">   Ruth Handler    </w:t>
      </w:r>
      <w:r>
        <w:t xml:space="preserve">   Richard Knerr    </w:t>
      </w:r>
      <w:r>
        <w:t xml:space="preserve">   Arthur Melin    </w:t>
      </w:r>
      <w:r>
        <w:t xml:space="preserve">   Dwight Eisenhower    </w:t>
      </w:r>
      <w:r>
        <w:t xml:space="preserve">   Harry S. Truman    </w:t>
      </w:r>
      <w:r>
        <w:t xml:space="preserve">   Vietnam War    </w:t>
      </w:r>
      <w:r>
        <w:t xml:space="preserve">   Civil Rights Movement    </w:t>
      </w:r>
      <w:r>
        <w:t xml:space="preserve">   Space Race    </w:t>
      </w:r>
      <w:r>
        <w:t xml:space="preserve">   Cold War    </w:t>
      </w:r>
      <w:r>
        <w:t xml:space="preserve">   Korean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2021-10-11T00:01:46Z</dcterms:created>
  <dcterms:modified xsi:type="dcterms:W3CDTF">2021-10-11T00:01:46Z</dcterms:modified>
</cp:coreProperties>
</file>