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1950's &amp; 60's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of the United States was in office from Jan.20., 1953 to Jan.20, 1961?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U-2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disease did Dr. Jonas Salk successfully create a vacine for in 1952?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Sputnik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overthrew Fulgencio Batista in 1959 and became dictator of Cuba?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Wisconsin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Disneyland open?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Six Day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explorer first climbed Mount Everest in 1953?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Sir Edmund Hillary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Premier of the Soviet Union in 1958?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Lee Harvey Oswald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Senator Joseph McCarthy, who conducted a nationally televised hearing in 1954 to root out Communists in the government, represented what state?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Zip codes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woman who refused to give up her seat on a bus in Montgomery, Alabama in 1955?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Rosa 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member of the royal family became head of state in Great Britain in 1953?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Bay of Pigs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first satellite launched into orbit by Russia in 1957?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Fidel Castro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African-American named Supreme Court Justice in 1967?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Dwight D. Eisenhower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1964, Jack Ruby was convicted of murdering which other accused assassin?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Catch-22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Israeli forces defeated Arab forces in this extremely short but decisive war that took place in June 1967. What is the name of that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1955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conflict in 1961 in which CIA-trained forces tried, but failed to invade Cuba and overthrow Fidel Castro?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assissinated in November of 1963?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Martin Luther King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telephone was invented in 1963?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Touch-tone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delivered the famous "I have a dream" speech in 1963?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Nikita Khrushchev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iconic anti-war novel did Joseph Heller publish in 1961?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Russia imprisoned Gary Powers in 1960 for spying. What type of plane did he fly?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President John F. Kennedy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U.S. Postal Service add in 1963 that is part of every address today?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Queen Elizabeth 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&amp; 60's Trivia</dc:title>
  <dcterms:created xsi:type="dcterms:W3CDTF">2021-10-11T00:02:46Z</dcterms:created>
  <dcterms:modified xsi:type="dcterms:W3CDTF">2021-10-11T00:02:46Z</dcterms:modified>
</cp:coreProperties>
</file>