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really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infestation of the trtuly un-cool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claim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can't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messy or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guy with tons of grease in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V-8 engine (hot-rodders)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boring, bad place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hot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fun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 who tries to be cool but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thoughts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hair-do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do very little or "hang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understand or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tell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2021-10-11T00:01:58Z</dcterms:created>
  <dcterms:modified xsi:type="dcterms:W3CDTF">2021-10-11T00:01:58Z</dcterms:modified>
</cp:coreProperties>
</file>